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书名：快快躲起来  鱼类的自我保护</w:t>
      </w:r>
    </w:p>
    <w:p>
      <w:r>
        <w:t>作者：</w:t>
      </w:r>
    </w:p>
    <w:p>
      <w:r>
        <w:t>出版社：重庆:重庆出版社,1999.04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快快躲起来  鱼类的自我保护 评论地址：https://www.jiaokey.com/book/detail/11640918.html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