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书名：趣味自然科学童话  淘气鬼飕飕</w:t>
      </w:r>
    </w:p>
    <w:p>
      <w:r>
        <w:t>作者：李喜甲文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总页数：32</w:t>
      </w:r>
    </w:p>
    <w:p>
      <w:r>
        <w:t>更多请访问教客网: www.jiaokey.com</w:t>
      </w:r>
    </w:p>
    <w:p>
      <w:r>
        <w:t>趣味自然科学童话  淘气鬼飕飕 评论地址：https://www.jiaokey.com/book/detail/11640979.html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