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书名：21世纪小学生十万个为什么  生活小常识  保健的重要  身边的环境</w:t>
      </w:r>
    </w:p>
    <w:p>
      <w:r>
        <w:t>作者：石永歌等著</w:t>
      </w:r>
    </w:p>
    <w:p>
      <w:r>
        <w:t>出版社：广州：广州出版社</w:t>
      </w:r>
    </w:p>
    <w:p>
      <w:r>
        <w:t>出版日期：2002.01</w:t>
      </w:r>
    </w:p>
    <w:p>
      <w:r>
        <w:t>总页数：160</w:t>
      </w:r>
    </w:p>
    <w:p>
      <w:r>
        <w:t>更多请访问教客网: www.jiaokey.com</w:t>
      </w:r>
    </w:p>
    <w:p>
      <w:r>
        <w:t>21世纪小学生十万个为什么  生活小常识  保健的重要  身边的环境 评论地址：https://www.jiaokey.com/book/detail/11641039.html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