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作者：童趣出版有限公司编写</w:t>
      </w:r>
    </w:p>
    <w:p>
      <w:r>
        <w:t>出版社：北京：人民邮电出版社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天外来客 评论地址：https://www.jiaokey.com/book/detail/11641045.html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