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书名：军事天地</w:t>
      </w:r>
    </w:p>
    <w:p>
      <w:r>
        <w:t>作者：晓铮等编写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军事天地 评论地址：https://www.jiaokey.com/book/detail/11641078.html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