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书名：一个哈欠和十万个冬天·一只靴子找朋友</w:t>
      </w:r>
    </w:p>
    <w:p>
      <w:r>
        <w:t>作者：北董著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总页数：110</w:t>
      </w:r>
    </w:p>
    <w:p>
      <w:r>
        <w:t>更多请访问教客网: www.jiaokey.com</w:t>
      </w:r>
    </w:p>
    <w:p>
      <w:r>
        <w:t>一个哈欠和十万个冬天·一只靴子找朋友 评论地址：https://www.jiaokey.com/book/detail/11641083.html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