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书名：科技之谜</w:t>
      </w:r>
    </w:p>
    <w:p>
      <w:r>
        <w:t>作者：陈旋编</w:t>
      </w:r>
    </w:p>
    <w:p>
      <w:r>
        <w:t>出版社：喀什：喀什维吾尔文出版社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科技之谜 评论地址：https://www.jiaokey.com/book/detail/11641116.html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