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书名：闻鸡起舞</w:t>
      </w:r>
    </w:p>
    <w:p>
      <w:r>
        <w:t>作者：是泉主编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闻鸡起舞 评论地址：https://www.jiaokey.com/book/detail/11641137.html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