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书名：十万个为什么：卡通故事版.地球会发光吗</w:t>
      </w:r>
    </w:p>
    <w:p>
      <w:r>
        <w:t>作者：魔法熊工作室编绘</w:t>
      </w:r>
    </w:p>
    <w:p>
      <w:r>
        <w:t>出版社：上海：少年儿童出版社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十万个为什么：卡通故事版.地球会发光吗 评论地址：https://www.jiaokey.com/book/detail/11641288.html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