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书名：尼瑙克山探险</w:t>
      </w:r>
    </w:p>
    <w:p>
      <w:r>
        <w:t>作者：（美）巴比特，魏莉译</w:t>
      </w:r>
    </w:p>
    <w:p>
      <w:r>
        <w:t>出版社：天津:新蕾出版社,2005.01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尼瑙克山探险 评论地址：https://www.jiaokey.com/book/detail/11641434.html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