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书名：世界儿童必读经典</w:t>
      </w:r>
    </w:p>
    <w:p>
      <w:r>
        <w:t>作者：宫方编</w:t>
      </w:r>
    </w:p>
    <w:p>
      <w:r>
        <w:t>出版社：开封：河南大学出版社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世界儿童必读经典 评论地址：https://www.jiaokey.com/book/detail/11641437.html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