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书名：彩图儿童自然百科  宇宙·动物·植物·生物工程·人体</w:t>
      </w:r>
    </w:p>
    <w:p>
      <w:r>
        <w:t>作者：徐嘉文编</w:t>
      </w:r>
    </w:p>
    <w:p>
      <w:r>
        <w:t>出版社：昆明：晨光出版社</w:t>
      </w:r>
    </w:p>
    <w:p>
      <w:r>
        <w:t>出版日期：1997.12</w:t>
      </w:r>
    </w:p>
    <w:p>
      <w:r>
        <w:t>总页数：158</w:t>
      </w:r>
    </w:p>
    <w:p>
      <w:r>
        <w:t>更多请访问教客网: www.jiaokey.com</w:t>
      </w:r>
    </w:p>
    <w:p>
      <w:r>
        <w:t>彩图儿童自然百科  宇宙·动物·植物·生物工程·人体 评论地址：https://www.jiaokey.com/book/detail/11641479.html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