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书名：向警予纪念文集</w:t>
      </w:r>
    </w:p>
    <w:p>
      <w:r>
        <w:t>作者：中共湖南省委宣传部，中共湖南省委党史研究室，中共怀化市委编</w:t>
      </w:r>
    </w:p>
    <w:p>
      <w:r>
        <w:t>出版社：长沙:湖南人民出版社,2005.10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向警予纪念文集 评论地址：https://www.jiaokey.com/book/detail/11641635.html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