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我的成长之路</w:t>
      </w:r>
    </w:p>
    <w:p>
      <w:r>
        <w:t>作者：王雨田著</w:t>
      </w:r>
    </w:p>
    <w:p>
      <w:r>
        <w:t>出版社：郑州：中原农民出版社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春风化雨  我的成长之路 评论地址：https://www.jiaokey.com/book/detail/11641704.html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