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第6版</w:t>
      </w:r>
    </w:p>
    <w:p>
      <w:r>
        <w:t>作者：（美）杰弗里·蒂蒙斯（Jeffry A.Timmons），（美）小斯蒂芬·斯皮内利（Stephen Spinelli，Jr.）著；周伟民，吕长春译</w:t>
      </w:r>
    </w:p>
    <w:p>
      <w:r>
        <w:t>出版社：北京：人民邮电出版社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创业学  第6版 评论地址：https://www.jiaokey.com/book/detail/11641859.html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