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集约发展的城市化  结合山东的实证分析</w:t>
      </w:r>
    </w:p>
    <w:p>
      <w:r>
        <w:rPr>
          <w:rFonts w:ascii="宋体" w:hAnsi="宋体" w:eastAsia="宋体"/>
          <w:sz w:val="24"/>
        </w:rPr>
        <w:t>刁厚勤，杨光军，郭效祥著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集约发展的城市化  结合山东的实证分析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刁厚勤，杨光军，郭效祥著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本书出售、求购地址：https://www.jiaokey.com/book/detail/11641925.html</w:t>
      </w:r>
    </w:p>
    <w:p>
      <w:r>
        <w:t>更多相关图书推荐：https://www.jiaokey.com</w:t>
      </w:r>
    </w:p>
    <w:p>
      <w:r>
        <w:t>刁厚勤，杨光军，郭效祥著 其他作品：https://www.jiaokey.com/tag/刁厚勤，杨光军，郭效祥著.html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关键词搜索：https://www.jiaokey.com/tag/集约发展的城市化  结合山东的实证分析.html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