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书名：中国期刊广告实务研究</w:t>
      </w:r>
    </w:p>
    <w:p>
      <w:r>
        <w:t>作者：许俊基丛书主编；陈培一著</w:t>
      </w:r>
    </w:p>
    <w:p>
      <w:r>
        <w:t>出版社：北京：中央文献出版社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中国期刊广告实务研究 评论地址：https://www.jiaokey.com/book/detail/11642031.html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