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作者：郭胜，董静主编</w:t>
      </w:r>
    </w:p>
    <w:p>
      <w:r>
        <w:t>出版社：北京：中国商业出版社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前厅客房服务与管理 评论地址：https://www.jiaokey.com/book/detail/11642044.html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