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第2版</w:t>
      </w:r>
    </w:p>
    <w:p>
      <w:r>
        <w:t>作者：厉自根，冷鹤琴主编；刁康，陈伯涛副主编</w:t>
      </w:r>
    </w:p>
    <w:p>
      <w:r>
        <w:t>出版社：上海：上海科技教育出版社</w:t>
      </w:r>
    </w:p>
    <w:p>
      <w:r>
        <w:t>出版日期：2006.02</w:t>
      </w:r>
    </w:p>
    <w:p>
      <w:r>
        <w:t>总页数：324</w:t>
      </w:r>
    </w:p>
    <w:p>
      <w:r>
        <w:t>更多请访问教客网: www.jiaokey.com</w:t>
      </w:r>
    </w:p>
    <w:p>
      <w:r>
        <w:t>邓小平理论和“三个代表”重要思想概论  第2版 评论地址：https://www.jiaokey.com/book/detail/11642062.html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