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书名：党风科学理论应用与创新研究</w:t>
      </w:r>
    </w:p>
    <w:p>
      <w:r>
        <w:t>作者：范义著</w:t>
      </w:r>
    </w:p>
    <w:p>
      <w:r>
        <w:t>出版社：兰州：甘肃人民出版社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党风科学理论应用与创新研究 评论地址：https://www.jiaokey.com/book/detail/11642108.html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