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书名：党旗下的心声  著名革命英烈遗言、遗诗、遗文选</w:t>
      </w:r>
    </w:p>
    <w:p>
      <w:r>
        <w:t>作者：上海市龙华烈士陵园（龙华烈士纪念馆）编</w:t>
      </w:r>
    </w:p>
    <w:p>
      <w:r>
        <w:t>出版社：上海：上海教育出版社</w:t>
      </w:r>
    </w:p>
    <w:p>
      <w:r>
        <w:t>出版日期：2006.05</w:t>
      </w:r>
    </w:p>
    <w:p>
      <w:r>
        <w:t>总页数：90</w:t>
      </w:r>
    </w:p>
    <w:p>
      <w:r>
        <w:t>更多请访问教客网: www.jiaokey.com</w:t>
      </w:r>
    </w:p>
    <w:p>
      <w:r>
        <w:t>党旗下的心声  著名革命英烈遗言、遗诗、遗文选 评论地址：https://www.jiaokey.com/book/detail/11642138.html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