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书名：海岛海岸带卫星遥感调查技术规程</w:t>
      </w:r>
    </w:p>
    <w:p>
      <w:r>
        <w:t>作者：国家海洋局908专项办公室编</w:t>
      </w:r>
    </w:p>
    <w:p>
      <w:r>
        <w:t>出版社：北京：海洋出版社</w:t>
      </w:r>
    </w:p>
    <w:p>
      <w:r>
        <w:t>出版日期：2005</w:t>
      </w:r>
    </w:p>
    <w:p>
      <w:r>
        <w:t>总页数：51</w:t>
      </w:r>
    </w:p>
    <w:p>
      <w:r>
        <w:t>更多请访问教客网: www.jiaokey.com</w:t>
      </w:r>
    </w:p>
    <w:p>
      <w:r>
        <w:t>海岛海岸带卫星遥感调查技术规程 评论地址：https://www.jiaokey.com/book/detail/11642371.html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