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书名：异常压力盆地流体动力学</w:t>
      </w:r>
    </w:p>
    <w:p>
      <w:r>
        <w:t>作者：解习农，李思田，刘晓峰著</w:t>
      </w:r>
    </w:p>
    <w:p>
      <w:r>
        <w:t>出版社：武汉：中国地质大学出版社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异常压力盆地流体动力学 评论地址：https://www.jiaokey.com/book/detail/11642485.html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