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书名：铁路选线课程设计指导书  第2版</w:t>
      </w:r>
    </w:p>
    <w:p>
      <w:r>
        <w:t>作者：易思蓉编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总页数：63</w:t>
      </w:r>
    </w:p>
    <w:p>
      <w:r>
        <w:t>更多请访问教客网: www.jiaokey.com</w:t>
      </w:r>
    </w:p>
    <w:p>
      <w:r>
        <w:t>铁路选线课程设计指导书  第2版 评论地址：https://www.jiaokey.com/book/detail/11642590.html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