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书名：中医临床概论</w:t>
      </w:r>
    </w:p>
    <w:p>
      <w:r>
        <w:t>作者：金国梁主编；马瑞玶，李越兰，洪寅，温成平，孙海波副主编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中医临床概论 评论地址：https://www.jiaokey.com/book/detail/11642615.html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