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书名：千树中最娇  欧洲现代主义诗歌精选与评析</w:t>
      </w:r>
    </w:p>
    <w:p>
      <w:r>
        <w:t>作者：王立新主编</w:t>
      </w:r>
    </w:p>
    <w:p>
      <w:r>
        <w:t>出版社：天津:南开大学出版社,2005.09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千树中最娇  欧洲现代主义诗歌精选与评析 评论地址：https://www.jiaokey.com/book/detail/11642679.html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