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作者：（美）杰克·伦敦著；雨宁，石雅芳译</w:t>
      </w:r>
    </w:p>
    <w:p>
      <w:r>
        <w:t>出版社：北京：国际文化出版公司</w:t>
      </w:r>
    </w:p>
    <w:p>
      <w:r>
        <w:t>出版日期：2006</w:t>
      </w:r>
    </w:p>
    <w:p>
      <w:r>
        <w:t>总页数：375</w:t>
      </w:r>
    </w:p>
    <w:p>
      <w:r>
        <w:t>更多请访问教客网: www.jiaokey.com</w:t>
      </w:r>
    </w:p>
    <w:p>
      <w:r>
        <w:t>热爱生命 评论地址：https://www.jiaokey.com/book/detail/11642736.html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