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书名：爱伦·坡小说精选</w:t>
      </w:r>
    </w:p>
    <w:p>
      <w:r>
        <w:t>作者：（美）爱伦·坡（Allan poe）著；陈良廷等译</w:t>
      </w:r>
    </w:p>
    <w:p>
      <w:r>
        <w:t>出版社：北京:国际文化出版公司,2006.01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爱伦·坡小说精选 评论地址：https://www.jiaokey.com/book/detail/11642737.html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