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作者：（英）莎士比亚著；朱生豪译</w:t>
      </w:r>
    </w:p>
    <w:p>
      <w:r>
        <w:t>出版社：北京:北京燕山出版社,2006.01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莎士比亚悲剧集 评论地址：https://www.jiaokey.com/book/detail/11642742.html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