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书名：上海音乐学院附属中等音乐专科学校基础课试用教材  钢琴进阶教程  4</w:t>
      </w:r>
    </w:p>
    <w:p>
      <w:r>
        <w:t>作者：赵晓生主编；贺乐编注</w:t>
      </w:r>
    </w:p>
    <w:p>
      <w:r>
        <w:t>出版社：上海：上海教育出版社</w:t>
      </w:r>
    </w:p>
    <w:p>
      <w:r>
        <w:t>出版日期：2006.06</w:t>
      </w:r>
    </w:p>
    <w:p>
      <w:r>
        <w:t>总页数：139</w:t>
      </w:r>
    </w:p>
    <w:p>
      <w:r>
        <w:t>更多请访问教客网: www.jiaokey.com</w:t>
      </w:r>
    </w:p>
    <w:p>
      <w:r>
        <w:t>上海音乐学院附属中等音乐专科学校基础课试用教材  钢琴进阶教程  4 评论地址：https://www.jiaokey.com/book/detail/11642783.html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