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书名：住在贝壳里的老爷爷  荣荣童话故事集</w:t>
      </w:r>
    </w:p>
    <w:p>
      <w:r>
        <w:t>作者：荣荣著</w:t>
      </w:r>
    </w:p>
    <w:p>
      <w:r>
        <w:t>出版社：宁波:宁波出版社,2006.06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住在贝壳里的老爷爷  荣荣童话故事集 评论地址：https://www.jiaokey.com/book/detail/11642830.html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