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书名：美哉庄河</w:t>
      </w:r>
    </w:p>
    <w:p>
      <w:r>
        <w:t>作者：何明洲著</w:t>
      </w:r>
    </w:p>
    <w:p>
      <w:r>
        <w:t>出版社：沈阳:东北大学出版社,2006.02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美哉庄河 评论地址：https://www.jiaokey.com/book/detail/11642876.html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