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书名：云南省小学劳动与技术教育实验课本  劳动技术  三年级  下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出版日期：2005.12</w:t>
      </w:r>
    </w:p>
    <w:p>
      <w:r>
        <w:t>总页数：77</w:t>
      </w:r>
    </w:p>
    <w:p>
      <w:r>
        <w:t>更多请访问教客网: www.jiaokey.com</w:t>
      </w:r>
    </w:p>
    <w:p>
      <w:r>
        <w:t>云南省小学劳动与技术教育实验课本  劳动技术  三年级  下 评论地址：https://www.jiaokey.com/book/detail/11642917.html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