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书名：九年义务教育单元达标检测  科学  六年级  下  创新版</w:t>
      </w:r>
    </w:p>
    <w:p>
      <w:r>
        <w:t>作者：晃福建，赵成艳等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总页数：50</w:t>
      </w:r>
    </w:p>
    <w:p>
      <w:r>
        <w:t>更多请访问教客网: www.jiaokey.com</w:t>
      </w:r>
    </w:p>
    <w:p>
      <w:r>
        <w:t>九年义务教育单元达标检测  科学  六年级  下  创新版 评论地址：https://www.jiaokey.com/book/detail/11642993.html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