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书名：与九年义务教育六年制小学教科书配套  一课三练  语文  五年级  上</w:t>
      </w:r>
    </w:p>
    <w:p>
      <w:r>
        <w:t>作者：莫灵元，袁刚主编；黄培伟，黄燕副主编；黎雪莉，陈东珍编</w:t>
      </w:r>
    </w:p>
    <w:p>
      <w:r>
        <w:t>出版社：北京：光明日报出版社</w:t>
      </w:r>
    </w:p>
    <w:p>
      <w:r>
        <w:t>出版日期：2005.06</w:t>
      </w:r>
    </w:p>
    <w:p>
      <w:r>
        <w:t>总页数：68</w:t>
      </w:r>
    </w:p>
    <w:p>
      <w:r>
        <w:t>更多请访问教客网: www.jiaokey.com</w:t>
      </w:r>
    </w:p>
    <w:p>
      <w:r>
        <w:t>与九年义务教育六年制小学教科书配套  一课三练  语文  五年级  上 评论地址：https://www.jiaokey.com/book/detail/11643043.html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