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2006年最新版  语文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2006年最新版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本书出售、求购地址：https://www.jiaokey.com/book/detail/11643154.html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2006年最新版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