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书名：熟练11-20以内数加减法</w:t>
      </w:r>
    </w:p>
    <w:p>
      <w:r>
        <w:t>作者：吴宇等编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熟练11-20以内数加减法 评论地址：https://www.jiaokey.com/book/detail/11643169.html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