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关注差异  发展特色  形成示范  “双通道”学校课程及相关问题的研究</w:t>
      </w:r>
    </w:p>
    <w:p>
      <w:r>
        <w:rPr>
          <w:rFonts w:ascii="宋体" w:hAnsi="宋体" w:eastAsia="宋体"/>
          <w:sz w:val="24"/>
        </w:rPr>
        <w:t>李家元主编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关注差异  发展特色  形成示范  “双通道”学校课程及相关问题的研究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中学 地点: 上海市)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本书出售、求购地址：https://www.jiaokey.com/book/detail/11643185.html</w:t>
      </w:r>
    </w:p>
    <w:p>
      <w:r>
        <w:t>更多相关图书推荐：https://www.jiaokey.com</w:t>
      </w:r>
    </w:p>
    <w:p>
      <w:r>
        <w:t>李家元主编 其他作品：https://www.jiaokey.com/tag/李家元主编.html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关键词搜索：https://www.jiaokey.com/tag/课程(学科: 教学改革 学科: 中学 地点: 上海市)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