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书名：家庭自我辅导  古诗词阅读与作文学习</w:t>
      </w:r>
    </w:p>
    <w:p>
      <w:r>
        <w:t>作者：颜元清编著</w:t>
      </w:r>
    </w:p>
    <w:p>
      <w:r>
        <w:t>出版社：福州：福建教育出版社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家庭自我辅导  古诗词阅读与作文学习 评论地址：https://www.jiaokey.com/book/detail/11643201.html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