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书名：英语习语课堂  提高篇  2</w:t>
      </w:r>
    </w:p>
    <w:p>
      <w:r>
        <w:t>作者：（美）罗纳德·费尔（Ronald Feare）著；寇学敏，周斌译</w:t>
      </w:r>
    </w:p>
    <w:p>
      <w:r>
        <w:t>出版社：世界图书出版公司北京公司</w:t>
      </w:r>
    </w:p>
    <w:p>
      <w:r>
        <w:t>出版日期：2005.12</w:t>
      </w:r>
    </w:p>
    <w:p>
      <w:r>
        <w:t>总页数：195</w:t>
      </w:r>
    </w:p>
    <w:p>
      <w:r>
        <w:t>更多请访问教客网: www.jiaokey.com</w:t>
      </w:r>
    </w:p>
    <w:p>
      <w:r>
        <w:t>英语习语课堂  提高篇  2 评论地址：https://www.jiaokey.com/book/detail/11643206.html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