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书名：“读”步四级  阅读分册</w:t>
      </w:r>
    </w:p>
    <w:p>
      <w:r>
        <w:t>作者：陈振东，沈骑丛书总主编；夏天主编；马可副主编；涂放，许屏，刘瑾纯，丁辉编</w:t>
      </w:r>
    </w:p>
    <w:p>
      <w:r>
        <w:t>出版社：北京:中国财政经济出版社,2006.03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“读”步四级  阅读分册 评论地址：https://www.jiaokey.com/book/detail/11643221.html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