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书名：英语习语课堂  基础篇</w:t>
      </w:r>
    </w:p>
    <w:p>
      <w:r>
        <w:t>作者：（美）罗伯特·迪克森（Robert Dixson）著</w:t>
      </w:r>
    </w:p>
    <w:p>
      <w:r>
        <w:t>出版社：世界图书出版公司北京公司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英语习语课堂  基础篇 评论地址：https://www.jiaokey.com/book/detail/11643225.html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