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书名：普通高等学校本科毕业设计  论文  指导  文科卷</w:t>
      </w:r>
    </w:p>
    <w:p>
      <w:r>
        <w:t>作者：吴寅华主编；陈德泉本卷主编</w:t>
      </w:r>
    </w:p>
    <w:p>
      <w:r>
        <w:t>出版社：杭州：浙江摄影出版社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普通高等学校本科毕业设计  论文  指导  文科卷 评论地址：https://www.jiaokey.com/book/detail/11643262.html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