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七彩儿童英语歌谣  第1集</w:t>
      </w:r>
    </w:p>
    <w:p>
      <w:r>
        <w:rPr>
          <w:rFonts w:ascii="宋体" w:hAnsi="宋体" w:eastAsia="宋体"/>
          <w:sz w:val="24"/>
        </w:rPr>
        <w:t>（印）马歇尔·L·尼尔斯主编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七彩儿童英语歌谣  第1集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（印）马歇尔·L·尼尔斯主编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本书出售、求购地址：https://www.jiaokey.com/book/detail/11643282.html</w:t>
      </w:r>
    </w:p>
    <w:p>
      <w:r>
        <w:t>更多相关图书推荐：https://www.jiaokey.com</w:t>
      </w:r>
    </w:p>
    <w:p>
      <w:r>
        <w:t>（印）马歇尔·L·尼尔斯主编 其他作品：https://www.jiaokey.com/tag/（印）马歇尔·L·尼尔斯主编.html</w:t>
      </w:r>
    </w:p>
    <w:p>
      <w:r>
        <w:t>广州：广东教育出版社 出版图书：https://www.jiaokey.com/tag/广州：广东教育出版社.html</w:t>
      </w:r>
    </w:p>
    <w:p>
      <w:r>
        <w:t>关键词搜索：https://www.jiaokey.com/tag/七彩儿童英语歌谣  第1集.html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