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书名：在绿草坪上起舞</w:t>
      </w:r>
    </w:p>
    <w:p>
      <w:r>
        <w:t>作者：四川锦江旅游饭店管理公司，成都汉策营销策划有限公司编</w:t>
      </w:r>
    </w:p>
    <w:p>
      <w:r>
        <w:t>出版社：成都：西南交通大学出版社</w:t>
      </w:r>
    </w:p>
    <w:p>
      <w:r>
        <w:t>出版日期：2006.03</w:t>
      </w:r>
    </w:p>
    <w:p>
      <w:r>
        <w:t>总页数：187</w:t>
      </w:r>
    </w:p>
    <w:p>
      <w:r>
        <w:t>更多请访问教客网: www.jiaokey.com</w:t>
      </w:r>
    </w:p>
    <w:p>
      <w:r>
        <w:t>在绿草坪上起舞 评论地址：https://www.jiaokey.com/book/detail/11643315.html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