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书名：山东省幼儿园教育活动教材  练习册  托班  上</w:t>
      </w:r>
    </w:p>
    <w:p>
      <w:r>
        <w:t>作者：林泳海，高爱民主编；崔同花，黄莉，贺蓉，俞美新，顾晓红，赵婕副主编</w:t>
      </w:r>
    </w:p>
    <w:p>
      <w:r>
        <w:t>出版社：济南：明天出版社</w:t>
      </w:r>
    </w:p>
    <w:p>
      <w:r>
        <w:t>出版日期：2004.05</w:t>
      </w:r>
    </w:p>
    <w:p>
      <w:r>
        <w:t>总页数：48</w:t>
      </w:r>
    </w:p>
    <w:p>
      <w:r>
        <w:t>更多请访问教客网: www.jiaokey.com</w:t>
      </w:r>
    </w:p>
    <w:p>
      <w:r>
        <w:t>山东省幼儿园教育活动教材  练习册  托班  上 评论地址：https://www.jiaokey.com/book/detail/11643408.html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