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数学  选修4-1  几何证明选讲</w:t>
      </w:r>
    </w:p>
    <w:p>
      <w:r>
        <w:t>作者：根据普通高中课程标准实验教科书（人教·A版）编写</w:t>
      </w:r>
    </w:p>
    <w:p>
      <w:r>
        <w:t>出版社：济南：山东友谊出版社</w:t>
      </w:r>
    </w:p>
    <w:p>
      <w:r>
        <w:t>出版日期：2006</w:t>
      </w:r>
    </w:p>
    <w:p>
      <w:r>
        <w:t>总页数：67</w:t>
      </w:r>
    </w:p>
    <w:p>
      <w:r>
        <w:t>更多请访问教客网: www.jiaokey.com</w:t>
      </w:r>
    </w:p>
    <w:p>
      <w:r>
        <w:t>“伴你学”新课程  数学  选修4-1  几何证明选讲 评论地址：https://www.jiaokey.com/book/detail/11643420.html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