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书名：中小学生毛笔字帖  柳公权</w:t>
      </w:r>
    </w:p>
    <w:p>
      <w:r>
        <w:t>作者：王毓灵编选</w:t>
      </w:r>
    </w:p>
    <w:p>
      <w:r>
        <w:t>出版社：兰州：甘肃人民出版社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中小学生毛笔字帖  柳公权 评论地址：https://www.jiaokey.com/book/detail/11643471.html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