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书名：义务教育六年制小学分层测试ABC  语文  第6册  第2版</w:t>
      </w:r>
    </w:p>
    <w:p>
      <w:r>
        <w:t>作者：汪余水，马佳华，钟亦燕编写</w:t>
      </w:r>
    </w:p>
    <w:p>
      <w:r>
        <w:t>出版社：杭州：浙江教育出版社</w:t>
      </w:r>
    </w:p>
    <w:p>
      <w:r>
        <w:t>出版日期：2002.01</w:t>
      </w:r>
    </w:p>
    <w:p>
      <w:r>
        <w:t>总页数：76</w:t>
      </w:r>
    </w:p>
    <w:p>
      <w:r>
        <w:t>更多请访问教客网: www.jiaokey.com</w:t>
      </w:r>
    </w:p>
    <w:p>
      <w:r>
        <w:t>义务教育六年制小学分层测试ABC  语文  第6册  第2版 评论地址：https://www.jiaokey.com/book/detail/11643678.html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