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书名：完全妈妈游戏  迷宫</w:t>
      </w:r>
    </w:p>
    <w:p>
      <w:r>
        <w:t>作者：太阳娃工作室编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完全妈妈游戏  迷宫 评论地址：https://www.jiaokey.com/book/detail/11643954.html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